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709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Пашаевой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место работы: сведения отсутствуют,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04.04.2025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18810586250404012536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7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24.06.2025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 ХМ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672118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18810586250404012536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18810586250404012536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Пашаеву </w:t>
      </w:r>
      <w:r>
        <w:rPr>
          <w:rStyle w:val="cat-UserDefinedgrp-33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Sumgrp-21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0412365400805007092520185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2474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99332-946E-4746-B755-57C2E433843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